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4874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keepNext/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Проводниковой Ольге Валентиновне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«НБК»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4345197098)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Проводниковой Ольге Валентиновне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кредитному договору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Проводниковой Ольг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«НБК» сумму задолженности по кредитному договору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17728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копеек, 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12126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пеню в размере 486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30340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услуг представителя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размере 4000 рублей 00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Проводниковой Ольги Валентиновны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«НБК»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чужими денежными средствами по ст. 395 ГК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начисленных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.2025 года по день фактической уплаты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30340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ключевой ставкой Банка России, действовавшей в соответствующий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требований по взысканию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по оплате услуг представителя отказать.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апелляционной </w:t>
      </w:r>
      <w:r>
        <w:rPr>
          <w:rFonts w:ascii="Times New Roman" w:eastAsia="Times New Roman" w:hAnsi="Times New Roman" w:cs="Times New Roman"/>
          <w:sz w:val="28"/>
          <w:szCs w:val="28"/>
        </w:rPr>
        <w:t>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28</w:t>
      </w:r>
      <w:r>
        <w:rPr>
          <w:rFonts w:ascii="Times New Roman" w:eastAsia="Times New Roman" w:hAnsi="Times New Roman" w:cs="Times New Roman"/>
          <w:u w:val="single"/>
        </w:rPr>
        <w:t>46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0">
    <w:name w:val="cat-PassportData grp-1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